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-3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2025-001252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1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вынесенного по делу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UserDefinedgrp-1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2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18810086230001412700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2000 (двух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0412365400675003212520175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4rplc-5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12rplc-14">
    <w:name w:val="cat-UserDefined grp-12 rplc-14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13rplc-24">
    <w:name w:val="cat-UserDefined grp-13 rplc-24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13rplc-35">
    <w:name w:val="cat-UserDefined grp-13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54">
    <w:name w:val="cat-UserDefined grp-44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